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Early north American settlement, founded by England in 1607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who advocates separation from the establishment, especially a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infectious parasitic disease spread by mosquitos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national church in England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people who establish a settlement far from their home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colony ruled and administrated by a sovereign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community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collection of foods, especially those grown as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required to work for his/her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representative governmental group in America (Jamestown)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 lying wetlands usually with grassy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devoted religious person who travels on a quest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green plant native to North America whose leaves can be dried and smoked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forced to work for another and considered property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Colonization</dc:title>
  <dcterms:created xsi:type="dcterms:W3CDTF">2021-10-11T04:20:42Z</dcterms:created>
  <dcterms:modified xsi:type="dcterms:W3CDTF">2021-10-11T04:20:42Z</dcterms:modified>
</cp:coreProperties>
</file>