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region made great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written constitution in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had religious tolerance, abolition of slavery, nonviolence and women's 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region had the longest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representative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 settled in Plymouth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Great Britain send unwanted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kicked out of the puritans church then founded the fundamental orders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founded Pennsylvania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wanted to purify the Church of England and had to glee to America because of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movement in the colonies during the early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written by the pilgrims in 1602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was nick named the bread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England colonies were settled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kicked out of the puritans church and then founded Rhode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Crossword</dc:title>
  <dcterms:created xsi:type="dcterms:W3CDTF">2021-10-11T04:19:57Z</dcterms:created>
  <dcterms:modified xsi:type="dcterms:W3CDTF">2021-10-11T04:19:57Z</dcterms:modified>
</cp:coreProperties>
</file>