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George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Interpreter for Jamed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reason people are sent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Frances, Spain and England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that only complains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who holds responsibility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to yamacraw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colony that Oglethorpe needed defense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Ogelthorpe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German-speaking protestant colinist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Ogelthorpe's friend that died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lled by Chief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that wasn't allowed on the expedition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Crossword Puzzel</dc:title>
  <dcterms:created xsi:type="dcterms:W3CDTF">2021-10-11T04:20:09Z</dcterms:created>
  <dcterms:modified xsi:type="dcterms:W3CDTF">2021-10-11T04:20:09Z</dcterms:modified>
</cp:coreProperties>
</file>