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Colonization Vocabulary Set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Owner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Answerable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meeting held by people in a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Stuff relating to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called property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skilled in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Farming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Love to ones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 the members are selected by the people of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Came to America under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governor that was selected in the colonization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farm or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organized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takes care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determine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agreement between people or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demanded by the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Colonization Vocabulary Set 2</dc:title>
  <dcterms:created xsi:type="dcterms:W3CDTF">2021-10-11T04:21:46Z</dcterms:created>
  <dcterms:modified xsi:type="dcterms:W3CDTF">2021-10-11T04:21:46Z</dcterms:modified>
</cp:coreProperties>
</file>