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 Word Scramble</w:t>
      </w:r>
    </w:p>
    <w:p>
      <w:pPr>
        <w:pStyle w:val="Questions"/>
      </w:pPr>
      <w:r>
        <w:t xml:space="preserve">1. ULRTEUC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SERCSUROE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RHAIGETE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IIVLZINCIAOT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ERNTNEINMOV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PEOLPE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DTPAA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ITTVAYCI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VEMO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ICAOTNNIZLOO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 Word Scramble</dc:title>
  <dcterms:created xsi:type="dcterms:W3CDTF">2021-10-11T04:20:29Z</dcterms:created>
  <dcterms:modified xsi:type="dcterms:W3CDTF">2021-10-11T04:20:29Z</dcterms:modified>
</cp:coreProperties>
</file>