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William Penn    </w:t>
      </w:r>
      <w:r>
        <w:t xml:space="preserve">   John Winthrop    </w:t>
      </w:r>
      <w:r>
        <w:t xml:space="preserve">   John Smith    </w:t>
      </w:r>
      <w:r>
        <w:t xml:space="preserve">   John White    </w:t>
      </w:r>
      <w:r>
        <w:t xml:space="preserve">   Roanoke    </w:t>
      </w:r>
      <w:r>
        <w:t xml:space="preserve">   Headright    </w:t>
      </w:r>
      <w:r>
        <w:t xml:space="preserve">   Great Awakening    </w:t>
      </w:r>
      <w:r>
        <w:t xml:space="preserve">   Town Meetings    </w:t>
      </w:r>
      <w:r>
        <w:t xml:space="preserve">   Quakers    </w:t>
      </w:r>
      <w:r>
        <w:t xml:space="preserve">   Massachusetts Bay Colony    </w:t>
      </w:r>
      <w:r>
        <w:t xml:space="preserve">   Jamestown    </w:t>
      </w:r>
      <w:r>
        <w:t xml:space="preserve">   Plymouth    </w:t>
      </w:r>
      <w:r>
        <w:t xml:space="preserve">   Cash Crops    </w:t>
      </w:r>
      <w:r>
        <w:t xml:space="preserve">   House of Burgesses    </w:t>
      </w:r>
      <w:r>
        <w:t xml:space="preserve">   Mayflower Compact    </w:t>
      </w:r>
      <w:r>
        <w:t xml:space="preserve">   Joint Stock Company    </w:t>
      </w:r>
      <w:r>
        <w:t xml:space="preserve">   Indentured Servant    </w:t>
      </w:r>
      <w:r>
        <w:t xml:space="preserve">   Slave Trade    </w:t>
      </w:r>
      <w:r>
        <w:t xml:space="preserve">   Slavery    </w:t>
      </w:r>
      <w:r>
        <w:t xml:space="preserve">   Middle Passage    </w:t>
      </w:r>
      <w:r>
        <w:t xml:space="preserve">   Triangle Trade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2021-10-11T04:21:03Z</dcterms:created>
  <dcterms:modified xsi:type="dcterms:W3CDTF">2021-10-11T04:21:03Z</dcterms:modified>
</cp:coreProperties>
</file>