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Colonization and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Spanish colonies, people who are a mix of Spanish and Native American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Spanish colonies, American born descendent of Spaniards.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regions Southeast Asia is divided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makes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Distant area under foreign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Indians were enslaved by Europeans to work on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ship that allowed sailors to use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sisters from Vietnam that started an uprising.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Indian troops who fight for a European country usually to protect outposts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in a Spanish colony who were born in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Representative who ruled in the king"s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Aztec deity who Moctezuma mistakingly took Cortex for when he arrived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that adopts a policy of isolation like Korea in the 1600s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Council set up by king to pass law for colonies in the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that helped sailors determine their latitude.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in Spanish colonies of African and Native American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Important product of Southeast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islands between the Indian Ocean and the South China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sail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Spanish colonies, workers who were forced to labor to pay off a debt.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 and Exploration</dc:title>
  <dcterms:created xsi:type="dcterms:W3CDTF">2021-10-11T04:20:53Z</dcterms:created>
  <dcterms:modified xsi:type="dcterms:W3CDTF">2021-10-11T04:20:53Z</dcterms:modified>
</cp:coreProperties>
</file>