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Colonization and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signed agreement to make laws for the good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Men who made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crop that people grow to sell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land controlled by another nation-state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Capture or taking of something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person who has been in prison for owing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India, China, Japan, and the surrounding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move to another country to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came to America and was placed under contract to work for another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plants, animals, and people from one continent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highly maneuverable sailing ship developed in the 15th century by the Portuguese to explore along the West African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ship goods to other countries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Transatlantic Trading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Spanish conqueror.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farm that often used slave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European name for lands in the Western Hemisphere, including North and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searching the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goods in from a foreign country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how to plan and control the course of a 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 and Exploration</dc:title>
  <dcterms:created xsi:type="dcterms:W3CDTF">2021-10-11T04:20:58Z</dcterms:created>
  <dcterms:modified xsi:type="dcterms:W3CDTF">2021-10-11T04:20:58Z</dcterms:modified>
</cp:coreProperties>
</file>