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 and Revolution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MAYFLOWER    </w:t>
      </w:r>
      <w:r>
        <w:t xml:space="preserve">   JAMESTOWN    </w:t>
      </w:r>
      <w:r>
        <w:t xml:space="preserve">   QUAKERS    </w:t>
      </w:r>
      <w:r>
        <w:t xml:space="preserve">   PILGRIM    </w:t>
      </w:r>
      <w:r>
        <w:t xml:space="preserve">   COLONIES    </w:t>
      </w:r>
      <w:r>
        <w:t xml:space="preserve">   MINUTEMEN    </w:t>
      </w:r>
      <w:r>
        <w:t xml:space="preserve">   ACTS    </w:t>
      </w:r>
      <w:r>
        <w:t xml:space="preserve">   KINGGEORGE    </w:t>
      </w:r>
      <w:r>
        <w:t xml:space="preserve">   BRITAIN    </w:t>
      </w:r>
      <w:r>
        <w:t xml:space="preserve">   AMERICA    </w:t>
      </w:r>
      <w:r>
        <w:t xml:space="preserve">   REVERE    </w:t>
      </w:r>
      <w:r>
        <w:t xml:space="preserve">   VALLEYFORGE    </w:t>
      </w:r>
      <w:r>
        <w:t xml:space="preserve">   PATRIOTS    </w:t>
      </w:r>
      <w:r>
        <w:t xml:space="preserve">   LOYALIST    </w:t>
      </w:r>
      <w:r>
        <w:t xml:space="preserve">   ADAMS    </w:t>
      </w:r>
      <w:r>
        <w:t xml:space="preserve">   WASHINGTON    </w:t>
      </w:r>
      <w:r>
        <w:t xml:space="preserve">   CONCORD    </w:t>
      </w:r>
      <w:r>
        <w:t xml:space="preserve">   LEXINGTON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and Revolution Era</dc:title>
  <dcterms:created xsi:type="dcterms:W3CDTF">2021-10-11T04:21:15Z</dcterms:created>
  <dcterms:modified xsi:type="dcterms:W3CDTF">2021-10-11T04:21:15Z</dcterms:modified>
</cp:coreProperties>
</file>