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Colonization(vocabulary)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dissatisfied and rebellious.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prison for people who are unable to pay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certain early North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agreement or treaty between two or more nations to cooperate for specific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 blue dye obtained from the indigo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grant by a country's legislative or sovereign power, by which an institution such as a company, college, or city is created and its rights and privileges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Imprison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force that is raised from the civil population to supplement a regular army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colonial administration of the British overseas territories.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Colonization(vocabulary)</dc:title>
  <dcterms:created xsi:type="dcterms:W3CDTF">2021-10-11T04:20:27Z</dcterms:created>
  <dcterms:modified xsi:type="dcterms:W3CDTF">2021-10-11T04:20:27Z</dcterms:modified>
</cp:coreProperties>
</file>