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Colonizing Georgia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is dissatisfied and rebellious.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belief in the benefits of profitable trading; commercialism.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seventeenth-century Creek leader and the head chief of a Yamacraw town on the site of present-day Savannah, Georgia. He gave his land to James Oglethorpe to build the city of Savannah.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coastal Georgia city, is separated from South Carolina by the Savannah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individual person or member of a board given control or powers of administration of property in trust with a legal obligation to administer it solely for the purposes specified.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King of Great Britain and Ireland, Duke of Brunswick-Lüneburg and Prince-elector of the Holy Roman Empire from 11 June 1727 until his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German-speaking Protestant colonists, founded the town of Ebenezer in what is now Effingham County.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was of mixed Yamacraw and English ancestry. She facilitated in the development of Colonial Georgia and became an important intermediary between Muscogee Creek Indians and the English colonists.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colony ruled or administered by officials appointed by and responsible to the reigning sovereign of the parent state.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British soldier, Member of Parliament, and philanthropist, as well as the founder of the colony of Georgia.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mountainous region encompassing northwest Scotland.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written grant by a country's legislative or sovereign power, by which an institution such as a company, college, or city is created and its rights and privileges defined.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an ethnoreligious group and nation originating from the Israelites, or Hebrews, of the Ancient Near East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Colonizing Georgia</dc:title>
  <dcterms:created xsi:type="dcterms:W3CDTF">2021-10-11T04:20:53Z</dcterms:created>
  <dcterms:modified xsi:type="dcterms:W3CDTF">2021-10-11T04:20:53Z</dcterms:modified>
</cp:coreProperties>
</file>