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Colonizing Space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Boeing    </w:t>
      </w:r>
      <w:r>
        <w:t xml:space="preserve">   Space X    </w:t>
      </w:r>
      <w:r>
        <w:t xml:space="preserve">   Commander    </w:t>
      </w:r>
      <w:r>
        <w:t xml:space="preserve">   spacesuit    </w:t>
      </w:r>
      <w:r>
        <w:t xml:space="preserve">   reentry    </w:t>
      </w:r>
      <w:r>
        <w:t xml:space="preserve">   rocketry    </w:t>
      </w:r>
      <w:r>
        <w:t xml:space="preserve">   navigation    </w:t>
      </w:r>
      <w:r>
        <w:t xml:space="preserve">   rescue    </w:t>
      </w:r>
      <w:r>
        <w:t xml:space="preserve">   robotics    </w:t>
      </w:r>
      <w:r>
        <w:t xml:space="preserve">   aquaponics    </w:t>
      </w:r>
      <w:r>
        <w:t xml:space="preserve">   habitat    </w:t>
      </w:r>
      <w:r>
        <w:t xml:space="preserve">   solar panels    </w:t>
      </w:r>
      <w:r>
        <w:t xml:space="preserve">   Sun    </w:t>
      </w:r>
      <w:r>
        <w:t xml:space="preserve">   satellite    </w:t>
      </w:r>
      <w:r>
        <w:t xml:space="preserve">   rover    </w:t>
      </w:r>
      <w:r>
        <w:t xml:space="preserve">   astronaut    </w:t>
      </w:r>
      <w:r>
        <w:t xml:space="preserve">   food    </w:t>
      </w:r>
      <w:r>
        <w:t xml:space="preserve">   plant    </w:t>
      </w:r>
      <w:r>
        <w:t xml:space="preserve">   water    </w:t>
      </w:r>
      <w:r>
        <w:t xml:space="preserve">   oxygen    </w:t>
      </w:r>
      <w:r>
        <w:t xml:space="preserve">   radiation    </w:t>
      </w:r>
      <w:r>
        <w:t xml:space="preserve">   space    </w:t>
      </w:r>
      <w:r>
        <w:t xml:space="preserve">   mission    </w:t>
      </w:r>
      <w:r>
        <w:t xml:space="preserve">   specialist    </w:t>
      </w:r>
      <w:r>
        <w:t xml:space="preserve">   engineer    </w:t>
      </w:r>
      <w:r>
        <w:t xml:space="preserve">   pilot    </w:t>
      </w:r>
      <w:r>
        <w:t xml:space="preserve">   commander    </w:t>
      </w:r>
      <w:r>
        <w:t xml:space="preserve">   lander    </w:t>
      </w:r>
      <w:r>
        <w:t xml:space="preserve">   approach    </w:t>
      </w:r>
      <w:r>
        <w:t xml:space="preserve">   descent    </w:t>
      </w:r>
      <w:r>
        <w:t xml:space="preserve">   collision    </w:t>
      </w:r>
      <w:r>
        <w:t xml:space="preserve">   atmosphere    </w:t>
      </w:r>
      <w:r>
        <w:t xml:space="preserve">   rendezvous    </w:t>
      </w:r>
      <w:r>
        <w:t xml:space="preserve">   orbit    </w:t>
      </w:r>
      <w:r>
        <w:t xml:space="preserve">   launchpad    </w:t>
      </w:r>
      <w:r>
        <w:t xml:space="preserve">   countdown    </w:t>
      </w:r>
      <w:r>
        <w:t xml:space="preserve">   computers    </w:t>
      </w:r>
      <w:r>
        <w:t xml:space="preserve">   payload    </w:t>
      </w:r>
      <w:r>
        <w:t xml:space="preserve">   altitude    </w:t>
      </w:r>
      <w:r>
        <w:t xml:space="preserve">   separation    </w:t>
      </w:r>
      <w:r>
        <w:t xml:space="preserve">   fuselage    </w:t>
      </w:r>
      <w:r>
        <w:t xml:space="preserve">   crew module    </w:t>
      </w:r>
      <w:r>
        <w:t xml:space="preserve">   capsule    </w:t>
      </w:r>
      <w:r>
        <w:t xml:space="preserve">   propellant    </w:t>
      </w:r>
      <w:r>
        <w:t xml:space="preserve">   booster    </w:t>
      </w:r>
      <w:r>
        <w:t xml:space="preserve">   rocket    </w:t>
      </w:r>
      <w:r>
        <w:t xml:space="preserve">   stages    </w:t>
      </w:r>
      <w:r>
        <w:t xml:space="preserve">   thrusters    </w:t>
      </w:r>
      <w:r>
        <w:t xml:space="preserve">   thrust    </w:t>
      </w:r>
      <w:r>
        <w:t xml:space="preserve">   launch    </w:t>
      </w:r>
      <w:r>
        <w:t xml:space="preserve">   trajectory    </w:t>
      </w:r>
      <w:r>
        <w:t xml:space="preserve">   destination    </w:t>
      </w:r>
      <w:r>
        <w:t xml:space="preserve">   direction    </w:t>
      </w:r>
      <w:r>
        <w:t xml:space="preserve">   velocity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Earth    </w:t>
      </w:r>
      <w:r>
        <w:t xml:space="preserve">   Moon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Colonizing Space 2019</dc:title>
  <dcterms:created xsi:type="dcterms:W3CDTF">2021-10-11T04:21:31Z</dcterms:created>
  <dcterms:modified xsi:type="dcterms:W3CDTF">2021-10-11T04:21:31Z</dcterms:modified>
</cp:coreProperties>
</file>