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Colonoscopy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ascending colon    </w:t>
      </w:r>
      <w:r>
        <w:t xml:space="preserve">   biopsy    </w:t>
      </w:r>
      <w:r>
        <w:t xml:space="preserve">   cecum    </w:t>
      </w:r>
      <w:r>
        <w:t xml:space="preserve">   colon polyp    </w:t>
      </w:r>
      <w:r>
        <w:t xml:space="preserve">   constipation    </w:t>
      </w:r>
      <w:r>
        <w:t xml:space="preserve">   crohns disease    </w:t>
      </w:r>
      <w:r>
        <w:t xml:space="preserve">   descending colon    </w:t>
      </w:r>
      <w:r>
        <w:t xml:space="preserve">   diarrhea    </w:t>
      </w:r>
      <w:r>
        <w:t xml:space="preserve">   diverticulitis    </w:t>
      </w:r>
      <w:r>
        <w:t xml:space="preserve">   diverticulosis    </w:t>
      </w:r>
      <w:r>
        <w:t xml:space="preserve">   polypectomy    </w:t>
      </w:r>
      <w:r>
        <w:t xml:space="preserve">   sigmoid colon    </w:t>
      </w:r>
      <w:r>
        <w:t xml:space="preserve">   terminal ileum    </w:t>
      </w:r>
      <w:r>
        <w:t xml:space="preserve">   transverse colon    </w:t>
      </w:r>
      <w:r>
        <w:t xml:space="preserve">   ulcerative colitis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Colonoscopy</dc:title>
  <dcterms:created xsi:type="dcterms:W3CDTF">2021-10-11T04:20:31Z</dcterms:created>
  <dcterms:modified xsi:type="dcterms:W3CDTF">2021-10-11T04:20:31Z</dcterms:modified>
</cp:coreProperties>
</file>