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Colony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Carpenter    </w:t>
      </w:r>
      <w:r>
        <w:t xml:space="preserve">   Plumber    </w:t>
      </w:r>
      <w:r>
        <w:t xml:space="preserve">   Electrician    </w:t>
      </w:r>
      <w:r>
        <w:t xml:space="preserve">   Chicken Boss    </w:t>
      </w:r>
      <w:r>
        <w:t xml:space="preserve">   Combine Driver    </w:t>
      </w:r>
      <w:r>
        <w:t xml:space="preserve">   Cow Boss    </w:t>
      </w:r>
      <w:r>
        <w:t xml:space="preserve">   Farm Boss    </w:t>
      </w:r>
      <w:r>
        <w:t xml:space="preserve">   German Teacher    </w:t>
      </w:r>
      <w:r>
        <w:t xml:space="preserve">   Grain Cart    </w:t>
      </w:r>
      <w:r>
        <w:t xml:space="preserve">   Head Cook    </w:t>
      </w:r>
      <w:r>
        <w:t xml:space="preserve">   Mechanic    </w:t>
      </w:r>
      <w:r>
        <w:t xml:space="preserve">   Pig Boss    </w:t>
      </w:r>
      <w:r>
        <w:t xml:space="preserve">   Truck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Colony Jobs</dc:title>
  <dcterms:created xsi:type="dcterms:W3CDTF">2021-10-11T04:21:39Z</dcterms:created>
  <dcterms:modified xsi:type="dcterms:W3CDTF">2021-10-11T04:21:39Z</dcterms:modified>
</cp:coreProperties>
</file>