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Colony Word Scramble</w:t>
      </w:r>
    </w:p>
    <w:p>
      <w:pPr>
        <w:pStyle w:val="Questions"/>
      </w:pPr>
      <w:r>
        <w:t xml:space="preserve">1. WEN HPRSEMAIH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EWN EJYERS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EWN YORK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OHRED LIDNSA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EOCICUNNTCT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EIAPNALYNVSN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RLYAMADN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RALADEEW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GIVARIIN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IREAGGO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TONRH CARILOAN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MCSEASHSUATSS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Colony Word Scramble</dc:title>
  <dcterms:created xsi:type="dcterms:W3CDTF">2021-10-11T04:21:22Z</dcterms:created>
  <dcterms:modified xsi:type="dcterms:W3CDTF">2021-10-11T04:21:22Z</dcterms:modified>
</cp:coreProperties>
</file>