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Colony Word Scramble</w:t>
      </w:r>
    </w:p>
    <w:p>
      <w:pPr>
        <w:pStyle w:val="Questions"/>
      </w:pPr>
      <w:r>
        <w:t xml:space="preserve">1. NOTRH ORCLAINA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ENW PEHRHMISA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EIOCCUCTNTN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EWN YORK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GAROGIE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SHOTU AOLICNAR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NIAIVRGI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TCSMSSSEHAAUS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NEW YSEERJ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AMDLARYN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RHOED NSDIAL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NELPAVINNYSA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Colony Word Scramble</dc:title>
  <dcterms:created xsi:type="dcterms:W3CDTF">2021-10-11T04:21:24Z</dcterms:created>
  <dcterms:modified xsi:type="dcterms:W3CDTF">2021-10-11T04:21:24Z</dcterms:modified>
</cp:coreProperties>
</file>