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ColorStreet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NEW YORK MINUTE    </w:t>
      </w:r>
      <w:r>
        <w:t xml:space="preserve">   SHANGRI LA    </w:t>
      </w:r>
      <w:r>
        <w:t xml:space="preserve">   HOTLANTA    </w:t>
      </w:r>
      <w:r>
        <w:t xml:space="preserve">   MAINE LY MUMS    </w:t>
      </w:r>
      <w:r>
        <w:t xml:space="preserve">   GLITZBURGH    </w:t>
      </w:r>
      <w:r>
        <w:t xml:space="preserve">   RUSSIAN AROUND    </w:t>
      </w:r>
      <w:r>
        <w:t xml:space="preserve">   AUSTINTATIOUS    </w:t>
      </w:r>
      <w:r>
        <w:t xml:space="preserve">   GLAMSTERDAM    </w:t>
      </w:r>
      <w:r>
        <w:t xml:space="preserve">   HIMILAYAN SALT    </w:t>
      </w:r>
      <w:r>
        <w:t xml:space="preserve">   BLUE LAGOON    </w:t>
      </w:r>
      <w:r>
        <w:t xml:space="preserve">   HAVANA HONEY    </w:t>
      </w:r>
      <w:r>
        <w:t xml:space="preserve">   SAHARA JEWEL    </w:t>
      </w:r>
      <w:r>
        <w:t xml:space="preserve">   FRENCH ME IN PARIS    </w:t>
      </w:r>
      <w:r>
        <w:t xml:space="preserve">   UPPER EAST SIDE    </w:t>
      </w:r>
      <w:r>
        <w:t xml:space="preserve">   SWISS AND TELL    </w:t>
      </w:r>
      <w:r>
        <w:t xml:space="preserve">   GIZA SANDS    </w:t>
      </w:r>
      <w:r>
        <w:t xml:space="preserve">   TOKYO LIGHTS    </w:t>
      </w:r>
      <w:r>
        <w:t xml:space="preserve">   AT THE PLAZA    </w:t>
      </w:r>
      <w:r>
        <w:t xml:space="preserve">   LONDON CALLING    </w:t>
      </w:r>
      <w:r>
        <w:t xml:space="preserve">   MANCHESTER MAUVE    </w:t>
      </w:r>
      <w:r>
        <w:t xml:space="preserve">   ASPEN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ColorStreet WordFind</dc:title>
  <dcterms:created xsi:type="dcterms:W3CDTF">2021-10-11T04:22:56Z</dcterms:created>
  <dcterms:modified xsi:type="dcterms:W3CDTF">2021-10-11T04:22:56Z</dcterms:modified>
</cp:coreProperties>
</file>