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Color-Wheel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brown    </w:t>
      </w:r>
      <w:r>
        <w:t xml:space="preserve">   black    </w:t>
      </w:r>
      <w:r>
        <w:t xml:space="preserve">   grey    </w:t>
      </w:r>
      <w:r>
        <w:t xml:space="preserve">   neutral    </w:t>
      </w:r>
      <w:r>
        <w:t xml:space="preserve">   cool    </w:t>
      </w:r>
      <w:r>
        <w:t xml:space="preserve">   warm    </w:t>
      </w:r>
      <w:r>
        <w:t xml:space="preserve">   bright    </w:t>
      </w:r>
      <w:r>
        <w:t xml:space="preserve">   dull    </w:t>
      </w:r>
      <w:r>
        <w:t xml:space="preserve">   intensity    </w:t>
      </w:r>
      <w:r>
        <w:t xml:space="preserve">   family colors    </w:t>
      </w:r>
      <w:r>
        <w:t xml:space="preserve">   analogous colors    </w:t>
      </w:r>
      <w:r>
        <w:t xml:space="preserve">   blue-green    </w:t>
      </w:r>
      <w:r>
        <w:t xml:space="preserve">   blue-violet    </w:t>
      </w:r>
      <w:r>
        <w:t xml:space="preserve">   red-purple    </w:t>
      </w:r>
      <w:r>
        <w:t xml:space="preserve">   red-orange    </w:t>
      </w:r>
      <w:r>
        <w:t xml:space="preserve">   yellow-orange    </w:t>
      </w:r>
      <w:r>
        <w:t xml:space="preserve">   Yellow-green    </w:t>
      </w:r>
      <w:r>
        <w:t xml:space="preserve">   Intermediate Colors    </w:t>
      </w:r>
      <w:r>
        <w:t xml:space="preserve">   Orange    </w:t>
      </w:r>
      <w:r>
        <w:t xml:space="preserve">   green    </w:t>
      </w:r>
      <w:r>
        <w:t xml:space="preserve">   Purple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Secondary colors    </w:t>
      </w:r>
      <w:r>
        <w:t xml:space="preserve">   Primary 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Color-Wheel</dc:title>
  <dcterms:created xsi:type="dcterms:W3CDTF">2021-10-11T04:22:03Z</dcterms:created>
  <dcterms:modified xsi:type="dcterms:W3CDTF">2021-10-11T04:22:03Z</dcterms:modified>
</cp:coreProperties>
</file>