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Rochelle    </w:t>
      </w:r>
      <w:r>
        <w:t xml:space="preserve">   Tanaya    </w:t>
      </w:r>
      <w:r>
        <w:t xml:space="preserve">   Dietrich    </w:t>
      </w:r>
      <w:r>
        <w:t xml:space="preserve">   James    </w:t>
      </w:r>
      <w:r>
        <w:t xml:space="preserve">   Word book    </w:t>
      </w:r>
      <w:r>
        <w:t xml:space="preserve">   Help    </w:t>
      </w:r>
      <w:r>
        <w:t xml:space="preserve">   Jesus    </w:t>
      </w:r>
      <w:r>
        <w:t xml:space="preserve">   Fight    </w:t>
      </w:r>
      <w:r>
        <w:t xml:space="preserve">   Red    </w:t>
      </w:r>
      <w:r>
        <w:t xml:space="preserve">   silver    </w:t>
      </w:r>
      <w:r>
        <w:t xml:space="preserve">   Rock    </w:t>
      </w:r>
      <w:r>
        <w:t xml:space="preserve">   School rock    </w:t>
      </w:r>
      <w:r>
        <w:t xml:space="preserve">   Scloog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2021-10-11T04:21:26Z</dcterms:created>
  <dcterms:modified xsi:type="dcterms:W3CDTF">2021-10-11T04:21:26Z</dcterms:modified>
</cp:coreProperties>
</file>