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timing    </w:t>
      </w:r>
      <w:r>
        <w:t xml:space="preserve">   processing    </w:t>
      </w:r>
      <w:r>
        <w:t xml:space="preserve">   pheomelanin    </w:t>
      </w:r>
      <w:r>
        <w:t xml:space="preserve">   eumelanin    </w:t>
      </w:r>
      <w:r>
        <w:t xml:space="preserve">   ammonia    </w:t>
      </w:r>
      <w:r>
        <w:t xml:space="preserve">   complementary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permanent    </w:t>
      </w:r>
      <w:r>
        <w:t xml:space="preserve">   developer    </w:t>
      </w:r>
      <w:r>
        <w:t xml:space="preserve">   alkaline    </w:t>
      </w:r>
      <w:r>
        <w:t xml:space="preserve">   tone    </w:t>
      </w:r>
      <w:r>
        <w:t xml:space="preserve">   temporart    </w:t>
      </w:r>
      <w:r>
        <w:t xml:space="preserve">   relaxer    </w:t>
      </w:r>
      <w:r>
        <w:t xml:space="preserve">   pigment    </w:t>
      </w:r>
      <w:r>
        <w:t xml:space="preserve">   perm    </w:t>
      </w:r>
      <w:r>
        <w:t xml:space="preserve">   application    </w:t>
      </w:r>
      <w:r>
        <w:t xml:space="preserve">   lift    </w:t>
      </w:r>
      <w:r>
        <w:t xml:space="preserve">   semipermanent    </w:t>
      </w:r>
      <w:r>
        <w:t xml:space="preserve">   demipermanent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2021-10-11T04:21:33Z</dcterms:created>
  <dcterms:modified xsi:type="dcterms:W3CDTF">2021-10-11T04:21:33Z</dcterms:modified>
</cp:coreProperties>
</file>