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colors of the light spectrum are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is an ______________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colors are red, yellow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colors are across from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most important colors.  You cannot make them by mixing other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colors are made by mixing two primary colors.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mixed with yellow makes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secondary colors are orange, purple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colors that don't come from light.  They are made from natural pigments.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Purple, green and blue are 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mix a primary and a secondary color, you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orange, and yellow are called 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color with white added to it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color with black added to it is called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2022-09-03T16:07:07Z</dcterms:created>
  <dcterms:modified xsi:type="dcterms:W3CDTF">2022-09-03T16:07:07Z</dcterms:modified>
</cp:coreProperties>
</file>