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of an image that appears closest to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 plus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 that is not representational or based on external reality or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 plus 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Hue plus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intensity of a color, describes a color’s vividness in relation to pure grey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Hue plus 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plus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hue of an object, produced by the manner in which it reflects or emits light into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Colors located opposite one another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of an artwork that appears farthest away from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basic colors that can be mixed together to produce all other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Hue plus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</dc:title>
  <dcterms:created xsi:type="dcterms:W3CDTF">2021-10-11T04:22:00Z</dcterms:created>
  <dcterms:modified xsi:type="dcterms:W3CDTF">2021-10-11T04:22:00Z</dcterms:modified>
</cp:coreProperties>
</file>