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by mixing alot of red and a little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mixing red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by mixing a primary and secondary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cannot create these colors by mixing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by mixing alot of blue with a little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by mixing 2 primary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colors across from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mixing blue and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mixing red and 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</dc:title>
  <dcterms:created xsi:type="dcterms:W3CDTF">2021-10-11T04:20:40Z</dcterms:created>
  <dcterms:modified xsi:type="dcterms:W3CDTF">2021-10-11T04:20:40Z</dcterms:modified>
</cp:coreProperties>
</file>