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tint    </w:t>
      </w:r>
      <w:r>
        <w:t xml:space="preserve">   tetrad    </w:t>
      </w:r>
      <w:r>
        <w:t xml:space="preserve">   tertiary    </w:t>
      </w:r>
      <w:r>
        <w:t xml:space="preserve">   shade    </w:t>
      </w:r>
      <w:r>
        <w:t xml:space="preserve">   secondary    </w:t>
      </w:r>
      <w:r>
        <w:t xml:space="preserve">   saturation    </w:t>
      </w:r>
      <w:r>
        <w:t xml:space="preserve">   primary    </w:t>
      </w:r>
      <w:r>
        <w:t xml:space="preserve">   neural    </w:t>
      </w:r>
      <w:r>
        <w:t xml:space="preserve">   monochromatic color    </w:t>
      </w:r>
      <w:r>
        <w:t xml:space="preserve">   intermediate colors    </w:t>
      </w:r>
      <w:r>
        <w:t xml:space="preserve">   intensity    </w:t>
      </w:r>
      <w:r>
        <w:t xml:space="preserve">   hue    </w:t>
      </w:r>
      <w:r>
        <w:t xml:space="preserve">   foundation colors    </w:t>
      </w:r>
      <w:r>
        <w:t xml:space="preserve">   double complement color    </w:t>
      </w:r>
      <w:r>
        <w:t xml:space="preserve">   discordant color    </w:t>
      </w:r>
      <w:r>
        <w:t xml:space="preserve">   cool colors    </w:t>
      </w:r>
      <w:r>
        <w:t xml:space="preserve">   contrasting color    </w:t>
      </w:r>
      <w:r>
        <w:t xml:space="preserve">   complementary color    </w:t>
      </w:r>
      <w:r>
        <w:t xml:space="preserve">   color wheel    </w:t>
      </w:r>
      <w:r>
        <w:t xml:space="preserve">   chroma    </w:t>
      </w:r>
      <w:r>
        <w:t xml:space="preserve">   analogous color    </w:t>
      </w:r>
      <w:r>
        <w:t xml:space="preserve">   alternate complement color    </w:t>
      </w:r>
      <w:r>
        <w:t xml:space="preserve">   achromatic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</dc:title>
  <dcterms:created xsi:type="dcterms:W3CDTF">2021-10-11T04:20:49Z</dcterms:created>
  <dcterms:modified xsi:type="dcterms:W3CDTF">2021-10-11T04:20:49Z</dcterms:modified>
</cp:coreProperties>
</file>