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back to back slices leaving no hair in between for what slicing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remaining pigment of level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grams for standard formula at a level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10-12 weaves for what weave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remaining pigment of level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50% of hair is foiled and partings are 1/4 -1/2 inches apart for what denisty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Complimentary color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Complimentary color of 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best used on level 6 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Complimentary color of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grams for strong formula at a level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grams for soft formula at a level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remaining pigment of level 5 and below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2021-10-11T04:20:51Z</dcterms:created>
  <dcterms:modified xsi:type="dcterms:W3CDTF">2021-10-11T04:20:51Z</dcterms:modified>
</cp:coreProperties>
</file>