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Color! Color! Color!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kelly    </w:t>
      </w:r>
      <w:r>
        <w:t xml:space="preserve">   olive    </w:t>
      </w:r>
      <w:r>
        <w:t xml:space="preserve">   periwinkle    </w:t>
      </w:r>
      <w:r>
        <w:t xml:space="preserve">   beige    </w:t>
      </w:r>
      <w:r>
        <w:t xml:space="preserve">   white    </w:t>
      </w:r>
      <w:r>
        <w:t xml:space="preserve">   black    </w:t>
      </w:r>
      <w:r>
        <w:t xml:space="preserve">   sienna    </w:t>
      </w:r>
      <w:r>
        <w:t xml:space="preserve">   burnt orange    </w:t>
      </w:r>
      <w:r>
        <w:t xml:space="preserve">   pink    </w:t>
      </w:r>
      <w:r>
        <w:t xml:space="preserve">   tan    </w:t>
      </w:r>
      <w:r>
        <w:t xml:space="preserve">   brown    </w:t>
      </w:r>
      <w:r>
        <w:t xml:space="preserve">   green    </w:t>
      </w:r>
      <w:r>
        <w:t xml:space="preserve">   red    </w:t>
      </w:r>
      <w:r>
        <w:t xml:space="preserve">   lime    </w:t>
      </w:r>
      <w:r>
        <w:t xml:space="preserve">   lemon    </w:t>
      </w:r>
      <w:r>
        <w:t xml:space="preserve">   turquoise    </w:t>
      </w:r>
      <w:r>
        <w:t xml:space="preserve">   blue    </w:t>
      </w:r>
      <w:r>
        <w:t xml:space="preserve">   violet    </w:t>
      </w:r>
      <w:r>
        <w:t xml:space="preserve">   maroon    </w:t>
      </w:r>
      <w:r>
        <w:t xml:space="preserve">   cobalt    </w:t>
      </w:r>
      <w:r>
        <w:t xml:space="preserve">   goldenrod    </w:t>
      </w:r>
      <w:r>
        <w:t xml:space="preserve">   tangerine    </w:t>
      </w:r>
      <w:r>
        <w:t xml:space="preserve">   crimson    </w:t>
      </w:r>
      <w:r>
        <w:t xml:space="preserve">  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Color! Color! Color!</dc:title>
  <dcterms:created xsi:type="dcterms:W3CDTF">2021-10-11T04:21:28Z</dcterms:created>
  <dcterms:modified xsi:type="dcterms:W3CDTF">2021-10-11T04:21:28Z</dcterms:modified>
</cp:coreProperties>
</file>