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that are opposite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colors you get when you mix an equal amount of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that come after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colors of a single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add black to get a darker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add white to make a color lighter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colors you get when you add a little more or less of one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shows colors and their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that are described as dull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put two colors together to create a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bright or dark a shade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essentially the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Crossword</dc:title>
  <dcterms:created xsi:type="dcterms:W3CDTF">2021-10-11T04:21:50Z</dcterms:created>
  <dcterms:modified xsi:type="dcterms:W3CDTF">2021-10-11T04:21:50Z</dcterms:modified>
</cp:coreProperties>
</file>