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three colors that are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group of colors is associated with cold things, like ice, and feelings such as sadness, comfort and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colors that across from each other on the color wheel (such as red and green)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color group is associated with heat and the emotions excitement, anger and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tint is when you add which color to another to make it lighter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colors that consist of different tints and shades of one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Colors that are made my mixing a primary color with a secondary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colors consisting of colors made by mixing a primary color with another 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colors from which all other colors can be made by 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colors that consist of black, white, brown,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shade is when you add which color to another to make it darker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Families</dc:title>
  <dcterms:created xsi:type="dcterms:W3CDTF">2021-10-11T04:21:27Z</dcterms:created>
  <dcterms:modified xsi:type="dcterms:W3CDTF">2021-10-11T04:21:27Z</dcterms:modified>
</cp:coreProperties>
</file>