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Lesson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color wheel    </w:t>
      </w:r>
      <w:r>
        <w:t xml:space="preserve">   purple    </w:t>
      </w:r>
      <w:r>
        <w:t xml:space="preserve">   orange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Thiebauld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Lesson Word Search </dc:title>
  <dcterms:created xsi:type="dcterms:W3CDTF">2021-10-11T04:20:35Z</dcterms:created>
  <dcterms:modified xsi:type="dcterms:W3CDTF">2021-10-11T04:20:35Z</dcterms:modified>
</cp:coreProperties>
</file>