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Color, Line &amp; Shapes!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flower    </w:t>
      </w:r>
      <w:r>
        <w:t xml:space="preserve">   triangle    </w:t>
      </w:r>
      <w:r>
        <w:t xml:space="preserve">   symbolic    </w:t>
      </w:r>
      <w:r>
        <w:t xml:space="preserve">   organic    </w:t>
      </w:r>
      <w:r>
        <w:t xml:space="preserve">   geometric    </w:t>
      </w:r>
      <w:r>
        <w:t xml:space="preserve">   shape    </w:t>
      </w:r>
      <w:r>
        <w:t xml:space="preserve">   line    </w:t>
      </w:r>
      <w:r>
        <w:t xml:space="preserve">   broken    </w:t>
      </w:r>
      <w:r>
        <w:t xml:space="preserve">   zigzag    </w:t>
      </w:r>
      <w:r>
        <w:t xml:space="preserve">   curved    </w:t>
      </w:r>
      <w:r>
        <w:t xml:space="preserve">   straight    </w:t>
      </w:r>
      <w:r>
        <w:t xml:space="preserve">   color    </w:t>
      </w:r>
      <w:r>
        <w:t xml:space="preserve">   turquoise    </w:t>
      </w:r>
      <w:r>
        <w:t xml:space="preserve">   scarlet    </w:t>
      </w:r>
      <w:r>
        <w:t xml:space="preserve">   inchworm    </w:t>
      </w:r>
      <w:r>
        <w:t xml:space="preserve">   magenta    </w:t>
      </w:r>
      <w:r>
        <w:t xml:space="preserve">   cool    </w:t>
      </w:r>
      <w:r>
        <w:t xml:space="preserve">   warm    </w:t>
      </w:r>
      <w:r>
        <w:t xml:space="preserve">   intermediate    </w:t>
      </w:r>
      <w:r>
        <w:t xml:space="preserve">   neutral    </w:t>
      </w:r>
      <w:r>
        <w:t xml:space="preserve">   secondary    </w:t>
      </w:r>
      <w:r>
        <w:t xml:space="preserve">   primary    </w:t>
      </w:r>
      <w:r>
        <w:t xml:space="preserve">   brown    </w:t>
      </w:r>
      <w:r>
        <w:t xml:space="preserve">   gray    </w:t>
      </w:r>
      <w:r>
        <w:t xml:space="preserve">   white    </w:t>
      </w:r>
      <w:r>
        <w:t xml:space="preserve">   black    </w:t>
      </w:r>
      <w:r>
        <w:t xml:space="preserve">   orange    </w:t>
      </w:r>
      <w:r>
        <w:t xml:space="preserve">   violet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Color, Line &amp; Shapes!</dc:title>
  <dcterms:created xsi:type="dcterms:W3CDTF">2021-10-11T04:21:33Z</dcterms:created>
  <dcterms:modified xsi:type="dcterms:W3CDTF">2021-10-11T04:21:33Z</dcterms:modified>
</cp:coreProperties>
</file>