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Me Correct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 female 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Remote exotic haven of idyllic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Hawaii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Hysterically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Sweetly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Fireworks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NYC 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colorful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Tree Fruit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Close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 lay he ho Tattle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Carbonated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Connected Sibling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 day in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Narcissistic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Meditation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and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nighttime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NC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and colorful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Northeastern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and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flowing midnight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Louisiana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Me Correct</dc:title>
  <dcterms:created xsi:type="dcterms:W3CDTF">2021-10-11T04:21:59Z</dcterms:created>
  <dcterms:modified xsi:type="dcterms:W3CDTF">2021-10-11T04:21:59Z</dcterms:modified>
</cp:coreProperties>
</file>