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Color Me Dark Crossword Puzzle By: Patricia C. McKissack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very protective of Erma Jean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people who don't like colored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Reverend Prince married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Uncle Meese was not poor he was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Erma Jean stopped talking when this person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Love family had to of these as 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Nellie Lee believed as long as you had this you could make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did Ermie Jean and Nellie Lee go see every 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Mr. Love worked at one of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picked the Love family up from the train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kid version of the Crisis magazine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Erma Jean and Nellie Lee often do at the top of the 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the Love's moved to get away from segregation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Mrs. Love believed all women should have the right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play Erma Jean and Nellie Lee did at school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National Association for the Advancement of Colored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sheriff in the Corners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William was a soldier and fought in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Erma Jean and Nellie Lee's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color of Nellie Lee's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Me Dark Crossword Puzzle By: Patricia C. McKissack</dc:title>
  <dcterms:created xsi:type="dcterms:W3CDTF">2021-10-11T04:21:01Z</dcterms:created>
  <dcterms:modified xsi:type="dcterms:W3CDTF">2021-10-11T04:21:01Z</dcterms:modified>
</cp:coreProperties>
</file>