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 Names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absolute zero    </w:t>
      </w:r>
      <w:r>
        <w:t xml:space="preserve">   acid green    </w:t>
      </w:r>
      <w:r>
        <w:t xml:space="preserve">   almond    </w:t>
      </w:r>
      <w:r>
        <w:t xml:space="preserve">   baby blue    </w:t>
      </w:r>
      <w:r>
        <w:t xml:space="preserve">   black bean    </w:t>
      </w:r>
      <w:r>
        <w:t xml:space="preserve">   blush    </w:t>
      </w:r>
      <w:r>
        <w:t xml:space="preserve">   cafe au lait    </w:t>
      </w:r>
      <w:r>
        <w:t xml:space="preserve">   celeste    </w:t>
      </w:r>
      <w:r>
        <w:t xml:space="preserve">   cerulean    </w:t>
      </w:r>
      <w:r>
        <w:t xml:space="preserve">   coral    </w:t>
      </w:r>
      <w:r>
        <w:t xml:space="preserve">   deep space sparkle    </w:t>
      </w:r>
      <w:r>
        <w:t xml:space="preserve">   dogwood rose    </w:t>
      </w:r>
      <w:r>
        <w:t xml:space="preserve">   emerald    </w:t>
      </w:r>
      <w:r>
        <w:t xml:space="preserve">   eminence    </w:t>
      </w:r>
      <w:r>
        <w:t xml:space="preserve">   fire opal    </w:t>
      </w:r>
      <w:r>
        <w:t xml:space="preserve">   french mauve    </w:t>
      </w:r>
      <w:r>
        <w:t xml:space="preserve">   granny smith apple    </w:t>
      </w:r>
      <w:r>
        <w:t xml:space="preserve">   green lizard    </w:t>
      </w:r>
      <w:r>
        <w:t xml:space="preserve">   heliotrope    </w:t>
      </w:r>
      <w:r>
        <w:t xml:space="preserve">   honolulu blue    </w:t>
      </w:r>
      <w:r>
        <w:t xml:space="preserve">   hot pink    </w:t>
      </w:r>
      <w:r>
        <w:t xml:space="preserve">   inch worm    </w:t>
      </w:r>
      <w:r>
        <w:t xml:space="preserve">   indian red    </w:t>
      </w:r>
      <w:r>
        <w:t xml:space="preserve">   irresistible    </w:t>
      </w:r>
      <w:r>
        <w:t xml:space="preserve">   jade    </w:t>
      </w:r>
      <w:r>
        <w:t xml:space="preserve">   jazzberry jam    </w:t>
      </w:r>
      <w:r>
        <w:t xml:space="preserve">   jungle green    </w:t>
      </w:r>
      <w:r>
        <w:t xml:space="preserve">   kobi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Names (part 1)</dc:title>
  <dcterms:created xsi:type="dcterms:W3CDTF">2021-10-11T04:21:29Z</dcterms:created>
  <dcterms:modified xsi:type="dcterms:W3CDTF">2021-10-11T04:21:29Z</dcterms:modified>
</cp:coreProperties>
</file>