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Color Names (part 2)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lapis lazuli    </w:t>
      </w:r>
      <w:r>
        <w:t xml:space="preserve">   lavender    </w:t>
      </w:r>
      <w:r>
        <w:t xml:space="preserve">   light goldenrod yellow    </w:t>
      </w:r>
      <w:r>
        <w:t xml:space="preserve">   light salmon    </w:t>
      </w:r>
      <w:r>
        <w:t xml:space="preserve">   liseran purple    </w:t>
      </w:r>
      <w:r>
        <w:t xml:space="preserve">   macaroni and cheese    </w:t>
      </w:r>
      <w:r>
        <w:t xml:space="preserve">   magic mint    </w:t>
      </w:r>
      <w:r>
        <w:t xml:space="preserve">   mantis    </w:t>
      </w:r>
      <w:r>
        <w:t xml:space="preserve">   metallic seaweed    </w:t>
      </w:r>
      <w:r>
        <w:t xml:space="preserve">   nadeshiko    </w:t>
      </w:r>
      <w:r>
        <w:t xml:space="preserve">   nyanza    </w:t>
      </w:r>
      <w:r>
        <w:t xml:space="preserve">   old rose    </w:t>
      </w:r>
      <w:r>
        <w:t xml:space="preserve">   outer space    </w:t>
      </w:r>
      <w:r>
        <w:t xml:space="preserve">   paris green    </w:t>
      </w:r>
      <w:r>
        <w:t xml:space="preserve">   periwinkle    </w:t>
      </w:r>
      <w:r>
        <w:t xml:space="preserve">   radical red    </w:t>
      </w:r>
      <w:r>
        <w:t xml:space="preserve">   razzmic berry    </w:t>
      </w:r>
      <w:r>
        <w:t xml:space="preserve">   rocket metallic    </w:t>
      </w:r>
      <w:r>
        <w:t xml:space="preserve">   rose quartz    </w:t>
      </w:r>
      <w:r>
        <w:t xml:space="preserve">   sapphire    </w:t>
      </w:r>
      <w:r>
        <w:t xml:space="preserve">   sea green    </w:t>
      </w:r>
      <w:r>
        <w:t xml:space="preserve">   sky magenta    </w:t>
      </w:r>
      <w:r>
        <w:t xml:space="preserve">   taupe grey    </w:t>
      </w:r>
      <w:r>
        <w:t xml:space="preserve">   terra cotta    </w:t>
      </w:r>
      <w:r>
        <w:t xml:space="preserve">   thulian pink    </w:t>
      </w:r>
      <w:r>
        <w:t xml:space="preserve">   twilight lavender    </w:t>
      </w:r>
      <w:r>
        <w:t xml:space="preserve">   vanilla ice    </w:t>
      </w:r>
      <w:r>
        <w:t xml:space="preserve">   wild orchid    </w:t>
      </w:r>
      <w:r>
        <w:t xml:space="preserve">   wisteria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 Names (part 2)</dc:title>
  <dcterms:created xsi:type="dcterms:W3CDTF">2021-10-11T04:21:31Z</dcterms:created>
  <dcterms:modified xsi:type="dcterms:W3CDTF">2021-10-11T04:21:31Z</dcterms:modified>
</cp:coreProperties>
</file>