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fuzzy oval with a sweet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bite sized treat with a dark blue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Appeals to the eyes with a layer of fresh purple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surrounded by a hard green shell with a crunchy sweet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crescent shape with an inside portraying a silky smooth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red bowl like fruits that have soft bumpy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yellow orange tie dye surrounds this sweet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round fruit that has a fuzzy texture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Juicy __________ gives your mouth a punch of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in pairs and leaves a sweet aftertaste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Crunchy Spikes cover the base with a large green jagged cap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 your mouth with a sour 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Fresh _________________ have a nice pink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ingredient in a creamy Mexican dip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Pop</dc:title>
  <dcterms:created xsi:type="dcterms:W3CDTF">2021-10-11T04:20:37Z</dcterms:created>
  <dcterms:modified xsi:type="dcterms:W3CDTF">2021-10-11T04:20:37Z</dcterms:modified>
</cp:coreProperties>
</file>