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considered intellectual and unsettling?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associated with happiness?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associated with romance and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soothing and encourages relaxation?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uplifting and encourages creativity?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calming and encourages thinking?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powerful and evokes strong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encourages action and confidence?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associated with cleanliness and purity?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encourages socializing and increases appetite?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Psychology</dc:title>
  <dcterms:created xsi:type="dcterms:W3CDTF">2021-10-11T04:21:20Z</dcterms:created>
  <dcterms:modified xsi:type="dcterms:W3CDTF">2021-10-11T04:21:20Z</dcterms:modified>
</cp:coreProperties>
</file>