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Purple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prostitute , harlot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attempts to persuade or convert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does dull , or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barge on which such a machine is mounted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intimidate by overbearing looks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exhausted appearance, wild-looking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bulky in figure, heavily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little depth, not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fishing net that hangs vertically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scented ointment , used for the scalp or for hair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face boldly or shamelessly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dislike or extreme aversion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desire wrongfully ,or without regard of others rights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 excessive love or fondness habitually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speechless with amazement ,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that has soured and thickened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or instance of encroaching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banishment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or causing problems,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groom oneself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Purple Crossword Search</dc:title>
  <dcterms:created xsi:type="dcterms:W3CDTF">2021-10-11T04:21:41Z</dcterms:created>
  <dcterms:modified xsi:type="dcterms:W3CDTF">2021-10-11T04:21:41Z</dcterms:modified>
</cp:coreProperties>
</file>