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 is the sky?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color is a acorn?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Packer colors?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is a plum?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is a witch's hat?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color is the sun?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are the clouds?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is the grass?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is an apple?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is a pumpkin?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is the sidewalk?</w:t>
            </w:r>
          </w:p>
        </w:tc>
      </w:tr>
    </w:tbl>
    <w:p>
      <w:pPr>
        <w:pStyle w:val="WordBankSmall"/>
      </w:pPr>
      <w:r>
        <w:t xml:space="preserve">   GREEN    </w:t>
      </w:r>
      <w:r>
        <w:t xml:space="preserve">   BLUE    </w:t>
      </w:r>
      <w:r>
        <w:t xml:space="preserve">   WHITE    </w:t>
      </w:r>
      <w:r>
        <w:t xml:space="preserve">   RED    </w:t>
      </w:r>
      <w:r>
        <w:t xml:space="preserve">   YELLOW    </w:t>
      </w:r>
      <w:r>
        <w:t xml:space="preserve">   BLACK    </w:t>
      </w:r>
      <w:r>
        <w:t xml:space="preserve">   PURPLE    </w:t>
      </w:r>
      <w:r>
        <w:t xml:space="preserve">   ORANGE    </w:t>
      </w:r>
      <w:r>
        <w:t xml:space="preserve">   GREY    </w:t>
      </w:r>
      <w:r>
        <w:t xml:space="preserve">   BROWN    </w:t>
      </w:r>
      <w:r>
        <w:t xml:space="preserve">   GREEN AND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Puzzle</dc:title>
  <dcterms:created xsi:type="dcterms:W3CDTF">2021-10-11T04:21:16Z</dcterms:created>
  <dcterms:modified xsi:type="dcterms:W3CDTF">2021-10-11T04:21:16Z</dcterms:modified>
</cp:coreProperties>
</file>