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absence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really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by adding white to a color so that it is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of black and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achieved by mixing a variety of colors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brightness or dullness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presence of all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adding black to a color so that it is darker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Qualities</dc:title>
  <dcterms:created xsi:type="dcterms:W3CDTF">2021-10-11T04:21:12Z</dcterms:created>
  <dcterms:modified xsi:type="dcterms:W3CDTF">2021-10-11T04:21:12Z</dcterms:modified>
</cp:coreProperties>
</file>