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Street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CHICAGOLD    </w:t>
      </w:r>
      <w:r>
        <w:t xml:space="preserve">   ECUADORABLE    </w:t>
      </w:r>
      <w:r>
        <w:t xml:space="preserve">   FIJIFUCHSIA    </w:t>
      </w:r>
      <w:r>
        <w:t xml:space="preserve">   FLORAGOODTIME    </w:t>
      </w:r>
      <w:r>
        <w:t xml:space="preserve">   FORTWORTHIT    </w:t>
      </w:r>
      <w:r>
        <w:t xml:space="preserve">   GREEKINGOUT    </w:t>
      </w:r>
      <w:r>
        <w:t xml:space="preserve">   HIMALYANSALT    </w:t>
      </w:r>
      <w:r>
        <w:t xml:space="preserve">   HOTLANTA    </w:t>
      </w:r>
      <w:r>
        <w:t xml:space="preserve">   IVEDOTAFEELING    </w:t>
      </w:r>
      <w:r>
        <w:t xml:space="preserve">   PARTYINTHEUSA    </w:t>
      </w:r>
      <w:r>
        <w:t xml:space="preserve">   PEACELOVEANDTIEDYE    </w:t>
      </w:r>
      <w:r>
        <w:t xml:space="preserve">   PORTUGAL    </w:t>
      </w:r>
      <w:r>
        <w:t xml:space="preserve">   SQUEEZETHEDAY    </w:t>
      </w:r>
      <w:r>
        <w:t xml:space="preserve">   WATERYOUUPTO    </w:t>
      </w:r>
      <w:r>
        <w:t xml:space="preserve">   WINGWOMAN    </w:t>
      </w:r>
      <w:r>
        <w:t xml:space="preserve">   YOURECORALLYINVITED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Street Spring</dc:title>
  <dcterms:created xsi:type="dcterms:W3CDTF">2021-10-11T04:21:23Z</dcterms:created>
  <dcterms:modified xsi:type="dcterms:W3CDTF">2021-10-11T04:21:23Z</dcterms:modified>
</cp:coreProperties>
</file>