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 Street Word Scramble</w:t>
      </w:r>
    </w:p>
    <w:p>
      <w:pPr>
        <w:pStyle w:val="Questions"/>
      </w:pPr>
      <w:r>
        <w:t xml:space="preserve">1. KFONGICL UUFSBLAO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TRSTNLREAILE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INRPDIGP IN NODIAMSD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ODNONL LNILGAC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EGIERGKN TUO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RDE EHIWT &amp; ATIUEUBLF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AIPPPELNE ADRAEIPS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ESAPN YSSK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URUNORNDDEG MGACI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NMAETSECHR VUEAM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Street Word Scramble</dc:title>
  <dcterms:created xsi:type="dcterms:W3CDTF">2021-10-11T04:21:59Z</dcterms:created>
  <dcterms:modified xsi:type="dcterms:W3CDTF">2021-10-11T04:21:59Z</dcterms:modified>
</cp:coreProperties>
</file>