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Street Word Scramble</w:t>
      </w:r>
    </w:p>
    <w:p>
      <w:pPr>
        <w:pStyle w:val="Questions"/>
      </w:pPr>
      <w:r>
        <w:t xml:space="preserve">1. APSEN YKS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GUZBGLTHIR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RRETNHNO ERDNOW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KYOTO IGHSTL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TCPLAAI HLLI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MIARD RGSA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EADM IN MLNIA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RASAAH ELJEW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LMAGRDTMAES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RCOAL BAY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Street Word Scramble</dc:title>
  <dcterms:created xsi:type="dcterms:W3CDTF">2021-10-11T04:22:17Z</dcterms:created>
  <dcterms:modified xsi:type="dcterms:W3CDTF">2021-10-11T04:22:17Z</dcterms:modified>
</cp:coreProperties>
</file>