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Street Word Scramble</w:t>
      </w:r>
    </w:p>
    <w:p>
      <w:pPr>
        <w:pStyle w:val="Questions"/>
      </w:pPr>
      <w:r>
        <w:t xml:space="preserve">1. LOORC ETTRES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ILAN PSLOHI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LAOC SOTAC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ABECH OSUEH SLUEB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LIAN LHSIOP REMEOVR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TGELIRT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AILN LIFE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BFYURTTLE AGDERN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RFHECN TPI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AFICCPI RAETWS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MTEE ME IN RPSIA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NCAUEMIR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MDIRA AGRS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RIO ERD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ENW KYRO TMUENI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OONNLD LNCLAIG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OONM RIREV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RUDECPIE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TULEICC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ISOLD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Street Word Scramble</dc:title>
  <dcterms:created xsi:type="dcterms:W3CDTF">2021-10-11T04:21:24Z</dcterms:created>
  <dcterms:modified xsi:type="dcterms:W3CDTF">2021-10-11T04:21:24Z</dcterms:modified>
</cp:coreProperties>
</file>