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Street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Havana Honey    </w:t>
      </w:r>
      <w:r>
        <w:t xml:space="preserve">   Himalayan Salt    </w:t>
      </w:r>
      <w:r>
        <w:t xml:space="preserve">   Manchester mauve    </w:t>
      </w:r>
      <w:r>
        <w:t xml:space="preserve">   clear as day    </w:t>
      </w:r>
      <w:r>
        <w:t xml:space="preserve">   aspen sky    </w:t>
      </w:r>
      <w:r>
        <w:t xml:space="preserve">   giza sands    </w:t>
      </w:r>
      <w:r>
        <w:t xml:space="preserve">   beijing beauty    </w:t>
      </w:r>
      <w:r>
        <w:t xml:space="preserve">   Charleston blush    </w:t>
      </w:r>
      <w:r>
        <w:t xml:space="preserve">   Never forgotten    </w:t>
      </w:r>
      <w:r>
        <w:t xml:space="preserve">   snake my day    </w:t>
      </w:r>
      <w:r>
        <w:t xml:space="preserve">   rule of plum    </w:t>
      </w:r>
      <w:r>
        <w:t xml:space="preserve">   polka dot com    </w:t>
      </w:r>
      <w:r>
        <w:t xml:space="preserve">   plaid about you    </w:t>
      </w:r>
      <w:r>
        <w:t xml:space="preserve">   Between the lines    </w:t>
      </w:r>
      <w:r>
        <w:t xml:space="preserve">   Heart of the matter    </w:t>
      </w:r>
      <w:r>
        <w:t xml:space="preserve">   it's a key-per    </w:t>
      </w:r>
      <w:r>
        <w:t xml:space="preserve">   hiss and make up    </w:t>
      </w:r>
      <w:r>
        <w:t xml:space="preserve">   Plaid reputation    </w:t>
      </w:r>
      <w:r>
        <w:t xml:space="preserve">   Flag time gal    </w:t>
      </w:r>
      <w:r>
        <w:t xml:space="preserve">   Less bitter more glitter    </w:t>
      </w:r>
      <w:r>
        <w:t xml:space="preserve">   Feeling marble-ous    </w:t>
      </w:r>
      <w:r>
        <w:t xml:space="preserve">   Coming up rose    </w:t>
      </w:r>
      <w:r>
        <w:t xml:space="preserve">   Dripping in Diamonds    </w:t>
      </w:r>
      <w:r>
        <w:t xml:space="preserve">   Nuclear fushion    </w:t>
      </w:r>
      <w:r>
        <w:t xml:space="preserve">   Cannes-Fetti    </w:t>
      </w:r>
      <w:r>
        <w:t xml:space="preserve">   Bloody Gorgeous    </w:t>
      </w:r>
      <w:r>
        <w:t xml:space="preserve">   Coral Bay    </w:t>
      </w:r>
      <w:r>
        <w:t xml:space="preserve">   Brave and Beautiful    </w:t>
      </w:r>
      <w:r>
        <w:t xml:space="preserve">   Rose Goes    </w:t>
      </w:r>
      <w:r>
        <w:t xml:space="preserve">   Love Letter    </w:t>
      </w:r>
      <w:r>
        <w:t xml:space="preserve">   Choosehope    </w:t>
      </w:r>
      <w:r>
        <w:t xml:space="preserve">   All Wild Up    </w:t>
      </w:r>
      <w:r>
        <w:t xml:space="preserve">   TrendSpotted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Street Word Search</dc:title>
  <dcterms:created xsi:type="dcterms:W3CDTF">2021-10-11T04:22:33Z</dcterms:created>
  <dcterms:modified xsi:type="dcterms:W3CDTF">2021-10-11T04:22:33Z</dcterms:modified>
</cp:coreProperties>
</file>