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Hues that are opposite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placed at equal distances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color is made lighter by adding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with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Red, orange, yellow and their related colors are called ....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White, grey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black is added to a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specific name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duller or brighter appearance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yellow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Blue, green, violet and their related colors are called ....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obtained when a primary and secondary color is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colors that form pleasing color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obtained when two primary colors are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grey is added to a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Terminology</dc:title>
  <dcterms:created xsi:type="dcterms:W3CDTF">2021-10-11T04:21:51Z</dcterms:created>
  <dcterms:modified xsi:type="dcterms:W3CDTF">2021-10-11T04:21:51Z</dcterms:modified>
</cp:coreProperties>
</file>