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Theory/Principles &amp;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Orange,Green,Violet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is the complement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 intensity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Shading from dark to light without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White to a color to make a color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colors equally spaced around the color wheel create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of art adds vibrance to a painting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color mixed with Yellow Makes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Colors that are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is the complement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Blue,Green,Violet are this type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colors are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Blue,Yellow,Red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that are in between Primary and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create the effect of hair, scales, or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Black or a Dark color to make the color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Red,Orange,Yellow are this type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color. mixed with Yellow makes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of art where you fill in the page in an interesting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Theory/Principles &amp; Elements of Art</dc:title>
  <dcterms:created xsi:type="dcterms:W3CDTF">2022-09-03T16:12:40Z</dcterms:created>
  <dcterms:modified xsi:type="dcterms:W3CDTF">2022-09-03T16:12:40Z</dcterms:modified>
</cp:coreProperties>
</file>