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complementary    </w:t>
      </w:r>
      <w:r>
        <w:t xml:space="preserve">   harmony    </w:t>
      </w:r>
      <w:r>
        <w:t xml:space="preserve">   color wheel    </w:t>
      </w:r>
      <w:r>
        <w:t xml:space="preserve">   value    </w:t>
      </w:r>
      <w:r>
        <w:t xml:space="preserve">   shade    </w:t>
      </w:r>
      <w:r>
        <w:t xml:space="preserve">   black    </w:t>
      </w:r>
      <w:r>
        <w:t xml:space="preserve">   white    </w:t>
      </w:r>
      <w:r>
        <w:t xml:space="preserve">   tone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cool    </w:t>
      </w:r>
      <w:r>
        <w:t xml:space="preserve">   warm    </w:t>
      </w:r>
      <w:r>
        <w:t xml:space="preserve">   tint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</dc:title>
  <dcterms:created xsi:type="dcterms:W3CDTF">2021-10-11T04:21:39Z</dcterms:created>
  <dcterms:modified xsi:type="dcterms:W3CDTF">2021-10-11T04:21:39Z</dcterms:modified>
</cp:coreProperties>
</file>