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3 primary colors?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Zones/Zonal Patterns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colors are produced by mixing 2 primary colors in varying proportions?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green,blue,and violet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Varying proportions of blue and yellow create what color?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tertiary color would be: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secondary color would 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Alternation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 varying proportions of a primary color with its neighboring secondary color will produce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Repetition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 colors include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Colors found opposite each other on the color wheel are called: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vividness, brightness or saturation of a color is referred to as: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red-violet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named and abbreviated for easy reference based on their position on the color wheel?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level/value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degree of lightness or darkness of a color, relative to itself and to other color?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create a focal point during another service?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red,yellow,and 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three levels of observation?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applying or repeating, one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secondary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from one color to another repeatedly.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refers to an ascending or descending scale of colors?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selective placement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describes a relationship of opposites?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Intensity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geometric shapes to show specifically areas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basic,detail,abstract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colors are on the color wheel?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complementary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visual perception of the reflection of light?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tertiary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2021-10-11T04:21:53Z</dcterms:created>
  <dcterms:modified xsi:type="dcterms:W3CDTF">2021-10-11T04:21:53Z</dcterms:modified>
</cp:coreProperties>
</file>