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flexibility or strength of the hair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Unbalanced color or undesired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melanin/ pigment under inside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demi used when going from light to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primary and secondary are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for hair to absorb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laws of how color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 to back foiling with no hair left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technique that is freehand painting for a natural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that is used as activator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secondary color that tones out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secondary color that tones out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that are mixed from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 in their most pure form that cannot be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Tones that are rich and reflect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primary color that tones out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Tones that are flat and absorb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balance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for processing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 </dc:title>
  <dcterms:created xsi:type="dcterms:W3CDTF">2021-10-11T04:22:38Z</dcterms:created>
  <dcterms:modified xsi:type="dcterms:W3CDTF">2021-10-11T04:22:38Z</dcterms:modified>
</cp:coreProperties>
</file>