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Color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Vegetable dye that produces reddish highlights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Degree of lightness and darkness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comb and part the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Color formula applied after pre-lightening, double process, or whenever hair color needs to be modified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protein that hair is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Colors that coat the surface of the cuticle and do not enter the cortex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three levels of observation are basic, detail and: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Color design principle that can draw attention away from the texture of a design and focus on the silhouette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Product used before a color service to provide an even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primary and secondary color mixed in varying proportions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Two primary colors mixed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Red/yellow pigment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Brown/black pigment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that involves lightening the hair and then recoloring to the desired color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commonly used developer or oxidizing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vividness, brightness, or saturation of a color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Color tool commonly used to apply color products with a liquid consistency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Color tool used to apply a thick or creamy consistency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Red, yellow,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Chemical reaction that causes the natural hair to decolonize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Tool commonly used when highlighted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Colors that are opposite each other on the color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Characteristics of the color rather than the depth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tonal value that the natural hair contributes as it lightens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Type of porosity that may take longer to absorb color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 Theory</dc:title>
  <dcterms:created xsi:type="dcterms:W3CDTF">2021-10-11T04:20:58Z</dcterms:created>
  <dcterms:modified xsi:type="dcterms:W3CDTF">2021-10-11T04:20:58Z</dcterms:modified>
</cp:coreProperties>
</file>